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51DC" w14:textId="00C7F622" w:rsidR="00D95BB6" w:rsidRDefault="00D95BB6">
      <w:pPr>
        <w:pStyle w:val="Heading1"/>
        <w:jc w:val="center"/>
      </w:pPr>
      <w:r>
        <w:rPr>
          <w:noProof/>
        </w:rPr>
        <w:drawing>
          <wp:inline distT="0" distB="0" distL="0" distR="0" wp14:anchorId="123A2CD4" wp14:editId="7EF3DC4B">
            <wp:extent cx="1303020" cy="1303020"/>
            <wp:effectExtent l="0" t="0" r="0" b="0"/>
            <wp:docPr id="791713182" name="Picture 1" descr="A blue and white circle with a bird fly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13182" name="Picture 1" descr="A blue and white circle with a bird flying in the ai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F87E" w14:textId="7E0CD109" w:rsidR="00602044" w:rsidRDefault="00000000">
      <w:pPr>
        <w:pStyle w:val="Heading1"/>
        <w:jc w:val="center"/>
      </w:pPr>
      <w:r>
        <w:t>PSO Information Meeting Agenda</w:t>
      </w:r>
    </w:p>
    <w:p w14:paraId="0BA2EF0A" w14:textId="77777777" w:rsidR="00602044" w:rsidRDefault="00000000" w:rsidP="00D95BB6">
      <w:pPr>
        <w:jc w:val="center"/>
      </w:pPr>
      <w:r>
        <w:t>Tuesday, August 12, 2025</w:t>
      </w:r>
    </w:p>
    <w:p w14:paraId="04B91074" w14:textId="77777777" w:rsidR="00602044" w:rsidRDefault="00000000" w:rsidP="00D95BB6">
      <w:pPr>
        <w:jc w:val="center"/>
      </w:pPr>
      <w:r>
        <w:t>7:00 PM | Great Hearts Harveston Cafeteria</w:t>
      </w:r>
    </w:p>
    <w:p w14:paraId="4AB8DFFF" w14:textId="77777777" w:rsidR="00602044" w:rsidRDefault="00602044"/>
    <w:p w14:paraId="317619C5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1. Welcome &amp; PSO Board Introductions</w:t>
      </w:r>
    </w:p>
    <w:p w14:paraId="1AC77622" w14:textId="0CE06A27" w:rsidR="00602044" w:rsidRDefault="00000000">
      <w:pPr>
        <w:pStyle w:val="ListBullet"/>
      </w:pPr>
      <w:r>
        <w:t>Laura Metcalf, President</w:t>
      </w:r>
    </w:p>
    <w:p w14:paraId="710BA87A" w14:textId="77777777" w:rsidR="00602044" w:rsidRDefault="00000000">
      <w:pPr>
        <w:pStyle w:val="ListBullet"/>
      </w:pPr>
      <w:r>
        <w:t>Sally McBride, Vice President</w:t>
      </w:r>
    </w:p>
    <w:p w14:paraId="674B3E03" w14:textId="7F804648" w:rsidR="00602044" w:rsidRDefault="00000000">
      <w:pPr>
        <w:pStyle w:val="ListBullet"/>
      </w:pPr>
      <w:r>
        <w:t xml:space="preserve">Teryn </w:t>
      </w:r>
      <w:r w:rsidR="000E46E3">
        <w:t>Bryant</w:t>
      </w:r>
      <w:r>
        <w:t>, Secretary</w:t>
      </w:r>
    </w:p>
    <w:p w14:paraId="4C96F64B" w14:textId="77777777" w:rsidR="00602044" w:rsidRDefault="00000000">
      <w:pPr>
        <w:pStyle w:val="ListBullet"/>
      </w:pPr>
      <w:r>
        <w:t>Laura Faucheux, Treasurer</w:t>
      </w:r>
    </w:p>
    <w:p w14:paraId="56738917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2. What is the Parent Service Organization (PSO)?</w:t>
      </w:r>
    </w:p>
    <w:p w14:paraId="295F1C23" w14:textId="77777777" w:rsidR="00602044" w:rsidRDefault="00000000">
      <w:r>
        <w:t>The PSO plays a vital role in fostering a close-knit community and a warm, welcoming culture for GHH students and their families. Volunteer opportunities include:</w:t>
      </w:r>
    </w:p>
    <w:p w14:paraId="40C729F4" w14:textId="224C8035" w:rsidR="00602044" w:rsidRDefault="00000000">
      <w:pPr>
        <w:pStyle w:val="ListBullet"/>
      </w:pPr>
      <w:proofErr w:type="gramStart"/>
      <w:r>
        <w:t>Room Parent</w:t>
      </w:r>
      <w:proofErr w:type="gramEnd"/>
    </w:p>
    <w:p w14:paraId="33A15B2B" w14:textId="77777777" w:rsidR="00602044" w:rsidRDefault="00000000">
      <w:pPr>
        <w:pStyle w:val="ListBullet"/>
      </w:pPr>
      <w:r>
        <w:t>Committee Member (events, teacher appreciation, etc.)</w:t>
      </w:r>
    </w:p>
    <w:p w14:paraId="50335F2E" w14:textId="73D526D1" w:rsidR="00602044" w:rsidRDefault="001E2471">
      <w:pPr>
        <w:pStyle w:val="ListBullet"/>
      </w:pPr>
      <w:r>
        <w:t>Men’s Club</w:t>
      </w:r>
    </w:p>
    <w:p w14:paraId="274DC0A3" w14:textId="37274101" w:rsidR="00602044" w:rsidRDefault="00B960D1">
      <w:pPr>
        <w:pStyle w:val="ListBullet"/>
      </w:pPr>
      <w:r>
        <w:t>Lunchroom Volunteer (Mondays &amp; Fridays)</w:t>
      </w:r>
    </w:p>
    <w:p w14:paraId="6CE3ECAD" w14:textId="2BCB2CB7" w:rsidR="00602044" w:rsidRDefault="00A9085B">
      <w:pPr>
        <w:pStyle w:val="ListBullet"/>
      </w:pPr>
      <w:r>
        <w:t>Reading Group Volunteer</w:t>
      </w:r>
    </w:p>
    <w:p w14:paraId="7EFBA347" w14:textId="77777777" w:rsidR="00602044" w:rsidRDefault="00000000">
      <w:r>
        <w:t>The PSO also supports teachers with classroom needs and curriculum-related activities.</w:t>
      </w:r>
    </w:p>
    <w:p w14:paraId="16B3D381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3. How Do I Join the PSO?</w:t>
      </w:r>
    </w:p>
    <w:p w14:paraId="60979DCC" w14:textId="77777777" w:rsidR="00B960D1" w:rsidRDefault="00000000">
      <w:r>
        <w:t>All parents with a child enrolled at GHH are automatically members.</w:t>
      </w:r>
      <w:r>
        <w:br/>
        <w:t>To volunteer on campus during the school day, complete a background check:</w:t>
      </w:r>
    </w:p>
    <w:p w14:paraId="6B3D63D8" w14:textId="604F630C" w:rsidR="00B960D1" w:rsidRDefault="00000000">
      <w:r>
        <w:br/>
        <w:t>➡️ Scan here to complete a background check</w:t>
      </w:r>
    </w:p>
    <w:p w14:paraId="562DF00B" w14:textId="77777777" w:rsidR="00B960D1" w:rsidRDefault="00B960D1">
      <w:r>
        <w:rPr>
          <w:noProof/>
        </w:rPr>
        <w:drawing>
          <wp:inline distT="0" distB="0" distL="0" distR="0" wp14:anchorId="606AB628" wp14:editId="0EAC0F3C">
            <wp:extent cx="1295400" cy="1295400"/>
            <wp:effectExtent l="0" t="0" r="0" b="0"/>
            <wp:docPr id="4157352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3524" name="Picture 1" descr="A qr code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C752" w14:textId="338D7E2A" w:rsidR="00602044" w:rsidRDefault="00000000">
      <w:r>
        <w:lastRenderedPageBreak/>
        <w:br/>
      </w:r>
      <w:r>
        <w:br/>
        <w:t>To receive PSO email updates and event reminders:</w:t>
      </w:r>
      <w:r>
        <w:br/>
      </w:r>
      <w:r>
        <w:br/>
        <w:t>➡️ Scan here to join the PSO email list</w:t>
      </w:r>
    </w:p>
    <w:p w14:paraId="3941E54A" w14:textId="727FD375" w:rsidR="00B960D1" w:rsidRDefault="00B960D1">
      <w:r>
        <w:rPr>
          <w:noProof/>
        </w:rPr>
        <w:drawing>
          <wp:inline distT="0" distB="0" distL="0" distR="0" wp14:anchorId="2CE036FA" wp14:editId="546ABE94">
            <wp:extent cx="1356360" cy="1356360"/>
            <wp:effectExtent l="0" t="0" r="0" b="0"/>
            <wp:docPr id="322733688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33688" name="Picture 2" descr="A qr code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44E5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4. How is the PSO Funded?</w:t>
      </w:r>
    </w:p>
    <w:p w14:paraId="636BD031" w14:textId="4E8F36B7" w:rsidR="00602044" w:rsidRDefault="00000000">
      <w:r>
        <w:t>• The PSO does not solicit direct donations.</w:t>
      </w:r>
      <w:r>
        <w:br/>
        <w:t>• GHH receives charitable support through Community Investment.</w:t>
      </w:r>
      <w:r>
        <w:br/>
        <w:t>• PSO is funded through passive income sources: Spirit Shirt sales, ticket sales, bake sales, etc.</w:t>
      </w:r>
      <w:r>
        <w:br/>
      </w:r>
      <w:r>
        <w:br/>
        <w:t>For donations to the school:</w:t>
      </w:r>
      <w:r>
        <w:br/>
        <w:t xml:space="preserve">📧 Carley Hopkins at </w:t>
      </w:r>
      <w:hyperlink r:id="rId9" w:history="1">
        <w:r w:rsidR="00B960D1" w:rsidRPr="006D3619">
          <w:rPr>
            <w:rStyle w:val="Hyperlink"/>
          </w:rPr>
          <w:t>carley.hopkins@greathearts.org</w:t>
        </w:r>
      </w:hyperlink>
    </w:p>
    <w:p w14:paraId="3A1EE12F" w14:textId="50056F13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 xml:space="preserve">5. </w:t>
      </w:r>
      <w:r w:rsidR="00414FB3">
        <w:rPr>
          <w:sz w:val="28"/>
          <w:szCs w:val="28"/>
        </w:rPr>
        <w:t xml:space="preserve">Introduction of </w:t>
      </w:r>
      <w:r w:rsidRPr="00F66500">
        <w:rPr>
          <w:sz w:val="28"/>
          <w:szCs w:val="28"/>
        </w:rPr>
        <w:t xml:space="preserve">Room Parent Liaisons &amp; </w:t>
      </w:r>
      <w:r w:rsidR="00414FB3">
        <w:rPr>
          <w:sz w:val="28"/>
          <w:szCs w:val="28"/>
        </w:rPr>
        <w:t xml:space="preserve">Room Parent </w:t>
      </w:r>
      <w:r w:rsidRPr="00F66500">
        <w:rPr>
          <w:sz w:val="28"/>
          <w:szCs w:val="28"/>
        </w:rPr>
        <w:t>Responsibilities</w:t>
      </w:r>
    </w:p>
    <w:p w14:paraId="4DB1ABCE" w14:textId="77777777" w:rsidR="00602044" w:rsidRDefault="00000000">
      <w:r>
        <w:t>Room Parent Liaisons:</w:t>
      </w:r>
    </w:p>
    <w:p w14:paraId="3418CE9C" w14:textId="77777777" w:rsidR="00602044" w:rsidRDefault="00000000">
      <w:pPr>
        <w:pStyle w:val="ListBullet"/>
      </w:pPr>
      <w:r>
        <w:t>K–5: June Davis</w:t>
      </w:r>
    </w:p>
    <w:p w14:paraId="36BB092B" w14:textId="2A781E3A" w:rsidR="00602044" w:rsidRDefault="00000000">
      <w:pPr>
        <w:pStyle w:val="ListBullet"/>
      </w:pPr>
      <w:r>
        <w:t xml:space="preserve">6–9: </w:t>
      </w:r>
      <w:r w:rsidR="00B960D1">
        <w:t>Jamie Hawley</w:t>
      </w:r>
    </w:p>
    <w:p w14:paraId="405B8FF0" w14:textId="2926EE18" w:rsidR="00602044" w:rsidRDefault="00B960D1">
      <w:pPr>
        <w:pStyle w:val="ListBullet"/>
      </w:pPr>
      <w:r>
        <w:t>SSC: Alena Gomes</w:t>
      </w:r>
    </w:p>
    <w:p w14:paraId="13ADB173" w14:textId="77777777" w:rsidR="00602044" w:rsidRDefault="00000000">
      <w:r>
        <w:t>Room Parent Responsibilities:</w:t>
      </w:r>
    </w:p>
    <w:p w14:paraId="097D324B" w14:textId="77777777" w:rsidR="00602044" w:rsidRDefault="00000000">
      <w:pPr>
        <w:pStyle w:val="ListBullet"/>
      </w:pPr>
      <w:r>
        <w:t>Facilitate classroom celebrations</w:t>
      </w:r>
    </w:p>
    <w:p w14:paraId="22FF0C7D" w14:textId="77777777" w:rsidR="00602044" w:rsidRDefault="00000000">
      <w:pPr>
        <w:pStyle w:val="ListBullet"/>
      </w:pPr>
      <w:r>
        <w:t>Coordinate field trips</w:t>
      </w:r>
    </w:p>
    <w:p w14:paraId="2D8ED574" w14:textId="77777777" w:rsidR="00602044" w:rsidRDefault="00000000">
      <w:pPr>
        <w:pStyle w:val="ListBullet"/>
      </w:pPr>
      <w:r>
        <w:t>Ensure classroom needs are met</w:t>
      </w:r>
    </w:p>
    <w:p w14:paraId="5B9F85E6" w14:textId="77777777" w:rsidR="00602044" w:rsidRDefault="00000000">
      <w:pPr>
        <w:pStyle w:val="ListBullet"/>
      </w:pPr>
      <w:r>
        <w:t>Celebrate teacher birthdays</w:t>
      </w:r>
    </w:p>
    <w:p w14:paraId="11E0C2B1" w14:textId="77777777" w:rsidR="00602044" w:rsidRDefault="00000000">
      <w:r>
        <w:t>Planned Celebrations:</w:t>
      </w:r>
    </w:p>
    <w:p w14:paraId="7699B69F" w14:textId="77777777" w:rsidR="00602044" w:rsidRDefault="00000000">
      <w:pPr>
        <w:pStyle w:val="ListBullet"/>
      </w:pPr>
      <w:r>
        <w:t>Storybook Fest – Friday, October 31</w:t>
      </w:r>
    </w:p>
    <w:p w14:paraId="01FFE60E" w14:textId="77777777" w:rsidR="00602044" w:rsidRDefault="00000000">
      <w:pPr>
        <w:pStyle w:val="ListBullet"/>
      </w:pPr>
      <w:r>
        <w:t>Winter Celebration – Friday, December 19</w:t>
      </w:r>
    </w:p>
    <w:p w14:paraId="512956F7" w14:textId="62C6FAD5" w:rsidR="00602044" w:rsidRDefault="00000000">
      <w:pPr>
        <w:pStyle w:val="ListBullet"/>
      </w:pPr>
      <w:r>
        <w:t>Mardi Gras Celebration</w:t>
      </w:r>
      <w:r w:rsidR="001E2471">
        <w:t>/Great Hearts Day</w:t>
      </w:r>
      <w:r>
        <w:t xml:space="preserve"> – </w:t>
      </w:r>
      <w:r w:rsidR="00917F7C">
        <w:t xml:space="preserve">Friday, February </w:t>
      </w:r>
      <w:r w:rsidR="001E2471">
        <w:t>13</w:t>
      </w:r>
    </w:p>
    <w:p w14:paraId="4B653430" w14:textId="70523599" w:rsidR="00602044" w:rsidRDefault="00000000">
      <w:pPr>
        <w:pStyle w:val="ListBullet"/>
      </w:pPr>
      <w:r>
        <w:t>Spring Celebration – Thursday, April 9</w:t>
      </w:r>
    </w:p>
    <w:p w14:paraId="6F558D0C" w14:textId="1CDF233F" w:rsidR="009162E1" w:rsidRDefault="009162E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6AF644" wp14:editId="5E8549BB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1409700" cy="1409700"/>
            <wp:effectExtent l="0" t="0" r="0" b="0"/>
            <wp:wrapSquare wrapText="bothSides"/>
            <wp:docPr id="882262394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2394" name="Picture 3" descr="A qr code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➡️ Scan here to express interest in being a Room Parent</w:t>
      </w:r>
    </w:p>
    <w:p w14:paraId="048FEEFB" w14:textId="35F58CC7" w:rsidR="00602044" w:rsidRDefault="00602044"/>
    <w:p w14:paraId="0182D475" w14:textId="6AAE9542" w:rsidR="00B960D1" w:rsidRDefault="00B960D1"/>
    <w:p w14:paraId="30867107" w14:textId="77777777" w:rsidR="009162E1" w:rsidRDefault="009162E1">
      <w:pPr>
        <w:pStyle w:val="Heading2"/>
      </w:pPr>
    </w:p>
    <w:p w14:paraId="23715A83" w14:textId="77777777" w:rsidR="009162E1" w:rsidRDefault="009162E1">
      <w:pPr>
        <w:pStyle w:val="Heading2"/>
      </w:pPr>
    </w:p>
    <w:p w14:paraId="6D2B59D8" w14:textId="77777777" w:rsidR="009162E1" w:rsidRDefault="009162E1">
      <w:pPr>
        <w:pStyle w:val="Heading2"/>
      </w:pPr>
    </w:p>
    <w:p w14:paraId="20CFC8FC" w14:textId="4EAA0FC2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6. PSO Committees</w:t>
      </w:r>
    </w:p>
    <w:p w14:paraId="5E5E2F0E" w14:textId="77777777" w:rsidR="00602044" w:rsidRDefault="00000000">
      <w:r>
        <w:t>Available Committees:</w:t>
      </w:r>
    </w:p>
    <w:p w14:paraId="5E401F2D" w14:textId="77777777" w:rsidR="00602044" w:rsidRDefault="00000000">
      <w:pPr>
        <w:pStyle w:val="ListBullet"/>
      </w:pPr>
      <w:r>
        <w:t>Teacher Appreciation – Janee Chanet</w:t>
      </w:r>
    </w:p>
    <w:p w14:paraId="5CF8DB2F" w14:textId="20BBED6D" w:rsidR="00602044" w:rsidRDefault="001E2471">
      <w:pPr>
        <w:pStyle w:val="ListBullet"/>
      </w:pPr>
      <w:r>
        <w:t>Men’s Club</w:t>
      </w:r>
      <w:r w:rsidR="00B960D1">
        <w:t xml:space="preserve"> </w:t>
      </w:r>
    </w:p>
    <w:p w14:paraId="51FD921C" w14:textId="77777777" w:rsidR="00602044" w:rsidRDefault="00000000">
      <w:pPr>
        <w:pStyle w:val="ListBullet"/>
      </w:pPr>
      <w:r>
        <w:t>Community Events – Chair Position Open</w:t>
      </w:r>
    </w:p>
    <w:p w14:paraId="07DB1591" w14:textId="77777777" w:rsidR="00602044" w:rsidRDefault="00000000">
      <w:pPr>
        <w:pStyle w:val="ListBullet"/>
      </w:pPr>
      <w:proofErr w:type="gramStart"/>
      <w:r>
        <w:t>Lunch Room</w:t>
      </w:r>
      <w:proofErr w:type="gramEnd"/>
      <w:r>
        <w:t xml:space="preserve"> Parents – Chair Position Open</w:t>
      </w:r>
    </w:p>
    <w:p w14:paraId="7AD70389" w14:textId="77777777" w:rsidR="00602044" w:rsidRDefault="00000000">
      <w:r>
        <w:t>➡️ Scan here to join a committee</w:t>
      </w:r>
    </w:p>
    <w:p w14:paraId="7DFE9383" w14:textId="2A6E0EDD" w:rsidR="00991CD9" w:rsidRDefault="00991CD9">
      <w:r>
        <w:rPr>
          <w:noProof/>
        </w:rPr>
        <w:drawing>
          <wp:inline distT="0" distB="0" distL="0" distR="0" wp14:anchorId="1F760D10" wp14:editId="583D8972">
            <wp:extent cx="1463040" cy="1463040"/>
            <wp:effectExtent l="0" t="0" r="3810" b="3810"/>
            <wp:docPr id="1878974636" name="Picture 4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74636" name="Picture 4" descr="A qr code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90E3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7. Community Events (2025–2026)</w:t>
      </w:r>
    </w:p>
    <w:p w14:paraId="74774A86" w14:textId="142A51B6" w:rsidR="00F66500" w:rsidRDefault="003308A0" w:rsidP="00F66500">
      <w:pPr>
        <w:pStyle w:val="ListBullet"/>
      </w:pPr>
      <w:r>
        <w:t xml:space="preserve">*Tentative* Art Stroll </w:t>
      </w:r>
      <w:r w:rsidR="00F66500">
        <w:t xml:space="preserve">– Fall TBD </w:t>
      </w:r>
    </w:p>
    <w:p w14:paraId="13094098" w14:textId="045F333A" w:rsidR="001E2471" w:rsidRDefault="001E2471" w:rsidP="00F66500">
      <w:pPr>
        <w:pStyle w:val="ListBullet"/>
      </w:pPr>
      <w:r>
        <w:t xml:space="preserve">Grandparent’s/Special Person’s Day </w:t>
      </w:r>
      <w:r w:rsidR="00414FB3">
        <w:t>–</w:t>
      </w:r>
      <w:r>
        <w:t xml:space="preserve"> </w:t>
      </w:r>
      <w:r w:rsidR="00414FB3">
        <w:t>Wednesday, October 15</w:t>
      </w:r>
    </w:p>
    <w:p w14:paraId="5B562084" w14:textId="5E656F9A" w:rsidR="00602044" w:rsidRDefault="00000000">
      <w:pPr>
        <w:pStyle w:val="ListBullet"/>
      </w:pPr>
      <w:r>
        <w:t>Fall Fest</w:t>
      </w:r>
      <w:r w:rsidR="00C07358">
        <w:t xml:space="preserve"> – Friday, November </w:t>
      </w:r>
      <w:r w:rsidR="000A3E6E">
        <w:t>7</w:t>
      </w:r>
    </w:p>
    <w:p w14:paraId="00593601" w14:textId="31DD8D3F" w:rsidR="00C07358" w:rsidRDefault="00917F7C" w:rsidP="00C07358">
      <w:pPr>
        <w:pStyle w:val="ListBullet"/>
      </w:pPr>
      <w:r>
        <w:t xml:space="preserve">GLOW </w:t>
      </w:r>
      <w:r w:rsidR="00C07358">
        <w:t>Night</w:t>
      </w:r>
      <w:r>
        <w:t xml:space="preserve"> (Mother/Son Night</w:t>
      </w:r>
      <w:r w:rsidR="00973CB7">
        <w:t xml:space="preserve"> or Special Person</w:t>
      </w:r>
      <w:r>
        <w:t>)</w:t>
      </w:r>
      <w:r w:rsidR="00C07358">
        <w:t xml:space="preserve"> – </w:t>
      </w:r>
      <w:r w:rsidR="00973CB7">
        <w:t xml:space="preserve">Friday, </w:t>
      </w:r>
      <w:r>
        <w:t>January 9</w:t>
      </w:r>
      <w:r w:rsidR="00C07358">
        <w:t xml:space="preserve"> </w:t>
      </w:r>
    </w:p>
    <w:p w14:paraId="7979876C" w14:textId="6C2C69D9" w:rsidR="00C07358" w:rsidRDefault="00C07358" w:rsidP="00C07358">
      <w:pPr>
        <w:pStyle w:val="ListBullet"/>
      </w:pPr>
      <w:r>
        <w:t>Gingerbread Pancake Breakfast –</w:t>
      </w:r>
      <w:r w:rsidR="00973CB7">
        <w:t xml:space="preserve"> Saturday, December 13</w:t>
      </w:r>
    </w:p>
    <w:p w14:paraId="6D480E4B" w14:textId="3BAD1A5C" w:rsidR="00C07358" w:rsidRDefault="00973CB7" w:rsidP="00C07358">
      <w:pPr>
        <w:pStyle w:val="ListBullet"/>
      </w:pPr>
      <w:r>
        <w:t>Winter Wonderland (Father/Daughter</w:t>
      </w:r>
      <w:r w:rsidR="00C07358">
        <w:t xml:space="preserve"> Dance</w:t>
      </w:r>
      <w:r>
        <w:t xml:space="preserve"> or Special Person)</w:t>
      </w:r>
      <w:r w:rsidR="00C07358">
        <w:t xml:space="preserve"> </w:t>
      </w:r>
      <w:r w:rsidR="00F66500">
        <w:t>– Friday</w:t>
      </w:r>
      <w:r>
        <w:t>, January 23</w:t>
      </w:r>
    </w:p>
    <w:p w14:paraId="122A4FCF" w14:textId="5A4B5145" w:rsidR="00602044" w:rsidRDefault="00000000">
      <w:pPr>
        <w:pStyle w:val="ListBullet"/>
      </w:pPr>
      <w:r>
        <w:t>Pi Day Celebration</w:t>
      </w:r>
      <w:r w:rsidR="00C07358">
        <w:t xml:space="preserve"> – </w:t>
      </w:r>
      <w:r w:rsidR="009162E1">
        <w:t>Friday, March 13</w:t>
      </w:r>
    </w:p>
    <w:p w14:paraId="5C78D171" w14:textId="710ECCB2" w:rsidR="00602044" w:rsidRDefault="00000000">
      <w:pPr>
        <w:pStyle w:val="ListBullet"/>
      </w:pPr>
      <w:r>
        <w:t>Spring Social (Family Picnic)</w:t>
      </w:r>
      <w:r w:rsidR="00B960D1">
        <w:t xml:space="preserve"> – Saturday, April 18</w:t>
      </w:r>
    </w:p>
    <w:p w14:paraId="2207C208" w14:textId="77777777" w:rsidR="00602044" w:rsidRPr="00F66500" w:rsidRDefault="00000000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>8. Spirit Shirts</w:t>
      </w:r>
    </w:p>
    <w:p w14:paraId="7F681323" w14:textId="01E8850C" w:rsidR="009162E1" w:rsidRDefault="00000000">
      <w:r>
        <w:t>Spirit Shirt sales help fund PSO activities. Designated Spirit Shirt Days occur throughout the year.</w:t>
      </w:r>
      <w:r w:rsidR="009162E1">
        <w:t xml:space="preserve"> The deadline is </w:t>
      </w:r>
      <w:r w:rsidR="009162E1" w:rsidRPr="009162E1">
        <w:rPr>
          <w:b/>
          <w:bCs/>
        </w:rPr>
        <w:t xml:space="preserve">Friday, August </w:t>
      </w:r>
      <w:proofErr w:type="gramStart"/>
      <w:r w:rsidR="009162E1" w:rsidRPr="009162E1">
        <w:rPr>
          <w:b/>
          <w:bCs/>
        </w:rPr>
        <w:t>22</w:t>
      </w:r>
      <w:proofErr w:type="gramEnd"/>
      <w:r w:rsidR="009162E1">
        <w:t xml:space="preserve"> to get a shirt for the Fall.</w:t>
      </w:r>
    </w:p>
    <w:p w14:paraId="1EAB688D" w14:textId="5044D8A1" w:rsidR="00602044" w:rsidRDefault="009162E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CA44DF" wp14:editId="71E45448">
            <wp:simplePos x="0" y="0"/>
            <wp:positionH relativeFrom="margin">
              <wp:align>left</wp:align>
            </wp:positionH>
            <wp:positionV relativeFrom="paragraph">
              <wp:posOffset>398145</wp:posOffset>
            </wp:positionV>
            <wp:extent cx="1348740" cy="1348740"/>
            <wp:effectExtent l="0" t="0" r="3810" b="3810"/>
            <wp:wrapSquare wrapText="bothSides"/>
            <wp:docPr id="175602823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28235" name="Picture 1" descr="A qr code on a white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>➡️ Scan here to order a Spirit Shirt</w:t>
      </w:r>
    </w:p>
    <w:p w14:paraId="7B7513AD" w14:textId="150B2D78" w:rsidR="00732879" w:rsidRDefault="00732879"/>
    <w:p w14:paraId="0AFF607D" w14:textId="77777777" w:rsidR="009162E1" w:rsidRDefault="009162E1">
      <w:pPr>
        <w:pStyle w:val="Heading2"/>
      </w:pPr>
    </w:p>
    <w:p w14:paraId="6EDF8EA6" w14:textId="77777777" w:rsidR="009162E1" w:rsidRDefault="009162E1">
      <w:pPr>
        <w:pStyle w:val="Heading2"/>
      </w:pPr>
    </w:p>
    <w:p w14:paraId="1F99A345" w14:textId="77777777" w:rsidR="009162E1" w:rsidRDefault="009162E1">
      <w:pPr>
        <w:pStyle w:val="Heading2"/>
      </w:pPr>
    </w:p>
    <w:p w14:paraId="5A32B937" w14:textId="77777777" w:rsidR="00F66500" w:rsidRDefault="00F66500" w:rsidP="009162E1">
      <w:pPr>
        <w:pStyle w:val="Heading2"/>
      </w:pPr>
    </w:p>
    <w:p w14:paraId="65AA0C63" w14:textId="5346B24B" w:rsidR="009162E1" w:rsidRPr="00F66500" w:rsidRDefault="00000000" w:rsidP="009162E1">
      <w:pPr>
        <w:pStyle w:val="Heading2"/>
        <w:rPr>
          <w:sz w:val="28"/>
          <w:szCs w:val="28"/>
        </w:rPr>
      </w:pPr>
      <w:r w:rsidRPr="00F66500">
        <w:rPr>
          <w:sz w:val="28"/>
          <w:szCs w:val="28"/>
        </w:rPr>
        <w:t xml:space="preserve">9. </w:t>
      </w:r>
      <w:r w:rsidR="009162E1" w:rsidRPr="00F66500">
        <w:rPr>
          <w:sz w:val="28"/>
          <w:szCs w:val="28"/>
        </w:rPr>
        <w:t>Q&amp;A</w:t>
      </w:r>
    </w:p>
    <w:p w14:paraId="498C53E5" w14:textId="77777777" w:rsidR="009162E1" w:rsidRDefault="009162E1" w:rsidP="009162E1"/>
    <w:p w14:paraId="3F4662C1" w14:textId="5E23D65E" w:rsidR="009162E1" w:rsidRPr="009162E1" w:rsidRDefault="009162E1" w:rsidP="009162E1">
      <w:pPr>
        <w:rPr>
          <w:sz w:val="24"/>
          <w:szCs w:val="24"/>
        </w:rPr>
      </w:pPr>
      <w:r w:rsidRPr="009162E1">
        <w:rPr>
          <w:sz w:val="24"/>
          <w:szCs w:val="24"/>
        </w:rPr>
        <w:t xml:space="preserve">Please join us at our upcoming planning meetings: </w:t>
      </w:r>
    </w:p>
    <w:p w14:paraId="21FCD417" w14:textId="29CA4161" w:rsidR="009162E1" w:rsidRPr="009162E1" w:rsidRDefault="009162E1" w:rsidP="009162E1">
      <w:pPr>
        <w:rPr>
          <w:sz w:val="24"/>
          <w:szCs w:val="24"/>
        </w:rPr>
      </w:pPr>
      <w:r w:rsidRPr="009162E1">
        <w:rPr>
          <w:sz w:val="24"/>
          <w:szCs w:val="24"/>
        </w:rPr>
        <w:t>Fall – Tuesday, September 9 at 7:00 PM in the Great Hearts Harveston Cafeteria</w:t>
      </w:r>
    </w:p>
    <w:p w14:paraId="22AA7188" w14:textId="11ED8A02" w:rsidR="009162E1" w:rsidRDefault="009162E1" w:rsidP="009162E1">
      <w:pPr>
        <w:rPr>
          <w:sz w:val="24"/>
          <w:szCs w:val="24"/>
        </w:rPr>
      </w:pPr>
      <w:r w:rsidRPr="009162E1">
        <w:rPr>
          <w:sz w:val="24"/>
          <w:szCs w:val="24"/>
        </w:rPr>
        <w:t>Spring – Tuesday, January 13 at 7:00 PM in the Great Hearts Harveston Cafeteria</w:t>
      </w:r>
    </w:p>
    <w:p w14:paraId="395BEC9D" w14:textId="77777777" w:rsidR="009162E1" w:rsidRDefault="009162E1" w:rsidP="009162E1">
      <w:pPr>
        <w:rPr>
          <w:sz w:val="24"/>
          <w:szCs w:val="24"/>
        </w:rPr>
      </w:pPr>
    </w:p>
    <w:p w14:paraId="55C3296E" w14:textId="3E766124" w:rsidR="009162E1" w:rsidRDefault="009162E1" w:rsidP="009162E1">
      <w:pPr>
        <w:rPr>
          <w:sz w:val="24"/>
          <w:szCs w:val="24"/>
        </w:rPr>
      </w:pPr>
      <w:r>
        <w:rPr>
          <w:sz w:val="24"/>
          <w:szCs w:val="24"/>
        </w:rPr>
        <w:t>If you have feedback, questions, suggestions, or concerns, please contact us:</w:t>
      </w:r>
    </w:p>
    <w:p w14:paraId="75405BCA" w14:textId="1011B10A" w:rsidR="009162E1" w:rsidRDefault="009162E1" w:rsidP="009162E1">
      <w:pPr>
        <w:rPr>
          <w:sz w:val="24"/>
          <w:szCs w:val="24"/>
        </w:rPr>
      </w:pPr>
      <w:hyperlink r:id="rId13" w:history="1">
        <w:r w:rsidRPr="006D3619">
          <w:rPr>
            <w:rStyle w:val="Hyperlink"/>
            <w:sz w:val="24"/>
            <w:szCs w:val="24"/>
          </w:rPr>
          <w:t>pso@greatheartsharveston.org</w:t>
        </w:r>
      </w:hyperlink>
    </w:p>
    <w:p w14:paraId="03601BE1" w14:textId="77777777" w:rsidR="009162E1" w:rsidRPr="009162E1" w:rsidRDefault="009162E1" w:rsidP="009162E1">
      <w:pPr>
        <w:rPr>
          <w:sz w:val="24"/>
          <w:szCs w:val="24"/>
        </w:rPr>
      </w:pPr>
    </w:p>
    <w:p w14:paraId="4772BC91" w14:textId="77777777" w:rsidR="009162E1" w:rsidRDefault="009162E1" w:rsidP="009162E1"/>
    <w:p w14:paraId="2CD17F60" w14:textId="77777777" w:rsidR="009162E1" w:rsidRPr="009162E1" w:rsidRDefault="009162E1" w:rsidP="009162E1"/>
    <w:p w14:paraId="162DD627" w14:textId="77777777" w:rsidR="009162E1" w:rsidRPr="009162E1" w:rsidRDefault="009162E1" w:rsidP="009162E1"/>
    <w:sectPr w:rsidR="009162E1" w:rsidRPr="009162E1" w:rsidSect="00B960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643364">
    <w:abstractNumId w:val="8"/>
  </w:num>
  <w:num w:numId="2" w16cid:durableId="1606302140">
    <w:abstractNumId w:val="6"/>
  </w:num>
  <w:num w:numId="3" w16cid:durableId="839732218">
    <w:abstractNumId w:val="5"/>
  </w:num>
  <w:num w:numId="4" w16cid:durableId="1538422039">
    <w:abstractNumId w:val="4"/>
  </w:num>
  <w:num w:numId="5" w16cid:durableId="1523862627">
    <w:abstractNumId w:val="7"/>
  </w:num>
  <w:num w:numId="6" w16cid:durableId="2106025764">
    <w:abstractNumId w:val="3"/>
  </w:num>
  <w:num w:numId="7" w16cid:durableId="956181010">
    <w:abstractNumId w:val="2"/>
  </w:num>
  <w:num w:numId="8" w16cid:durableId="1564683825">
    <w:abstractNumId w:val="1"/>
  </w:num>
  <w:num w:numId="9" w16cid:durableId="112060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E6E"/>
    <w:rsid w:val="000E46E3"/>
    <w:rsid w:val="0015074B"/>
    <w:rsid w:val="001E2471"/>
    <w:rsid w:val="0029639D"/>
    <w:rsid w:val="00326F90"/>
    <w:rsid w:val="003308A0"/>
    <w:rsid w:val="00414FB3"/>
    <w:rsid w:val="00602044"/>
    <w:rsid w:val="00732879"/>
    <w:rsid w:val="009162E1"/>
    <w:rsid w:val="00917F7C"/>
    <w:rsid w:val="00973CB7"/>
    <w:rsid w:val="00991CD9"/>
    <w:rsid w:val="00A46EF9"/>
    <w:rsid w:val="00A65732"/>
    <w:rsid w:val="00A9085B"/>
    <w:rsid w:val="00AA1D8D"/>
    <w:rsid w:val="00B47730"/>
    <w:rsid w:val="00B960D1"/>
    <w:rsid w:val="00C07358"/>
    <w:rsid w:val="00CB0664"/>
    <w:rsid w:val="00D95BB6"/>
    <w:rsid w:val="00F665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2A488"/>
  <w14:defaultImageDpi w14:val="300"/>
  <w15:docId w15:val="{C105BDB3-2F61-4C72-B81C-F7B24336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96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so@greatheartsharvesto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carley.hopkins@greatheart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Carley Hopkins</cp:lastModifiedBy>
  <cp:revision>4</cp:revision>
  <cp:lastPrinted>2025-08-12T23:42:00Z</cp:lastPrinted>
  <dcterms:created xsi:type="dcterms:W3CDTF">2025-08-12T18:25:00Z</dcterms:created>
  <dcterms:modified xsi:type="dcterms:W3CDTF">2025-08-12T23:42:00Z</dcterms:modified>
  <cp:category/>
</cp:coreProperties>
</file>